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D805" w14:textId="0DB0345E" w:rsidR="00A3410F" w:rsidRDefault="00727F1E">
      <w:pPr>
        <w:pStyle w:val="1"/>
      </w:pPr>
      <w:bookmarkStart w:id="0" w:name="_GoBack"/>
      <w:bookmarkEnd w:id="0"/>
      <w:r>
        <w:rPr>
          <w:rFonts w:hint="eastAsia"/>
          <w:lang w:eastAsia="ja-JP"/>
        </w:rPr>
        <w:t>2025</w:t>
      </w:r>
      <w:r>
        <w:rPr>
          <w:rFonts w:hint="eastAsia"/>
          <w:lang w:eastAsia="ja-JP"/>
        </w:rPr>
        <w:t xml:space="preserve">年度　海洋深層水利用学会　</w:t>
      </w:r>
      <w:proofErr w:type="spellStart"/>
      <w:r>
        <w:t>講演会</w:t>
      </w:r>
      <w:proofErr w:type="spellEnd"/>
      <w:r>
        <w:t xml:space="preserve"> </w:t>
      </w:r>
      <w:proofErr w:type="spellStart"/>
      <w:r>
        <w:t>参加申込書</w:t>
      </w:r>
      <w:proofErr w:type="spellEnd"/>
    </w:p>
    <w:p w14:paraId="5A12E4D9" w14:textId="77777777" w:rsidR="00A3410F" w:rsidRDefault="00727F1E">
      <w:r>
        <w:t>以下の項目にご記入の上、メール（</w:t>
      </w:r>
      <w:r>
        <w:t>dowas.saga@gmail.com</w:t>
      </w:r>
      <w:r>
        <w:t>）宛に送信、または</w:t>
      </w:r>
      <w:r>
        <w:br/>
        <w:t>FAX</w:t>
      </w:r>
      <w:r>
        <w:t>（</w:t>
      </w:r>
      <w:r>
        <w:t>0952-28-8595</w:t>
      </w:r>
      <w:r>
        <w:t>）にてご送付ください。</w:t>
      </w:r>
    </w:p>
    <w:p w14:paraId="21E2390B" w14:textId="77777777" w:rsidR="00A3410F" w:rsidRDefault="00727F1E">
      <w:pPr>
        <w:pStyle w:val="a0"/>
      </w:pPr>
      <w:r>
        <w:t>お名前（ふりがな）：</w:t>
      </w:r>
    </w:p>
    <w:p w14:paraId="7EB322A0" w14:textId="77777777" w:rsidR="00A3410F" w:rsidRDefault="00727F1E">
      <w:r>
        <w:br/>
      </w:r>
      <w:r>
        <w:br/>
      </w:r>
    </w:p>
    <w:p w14:paraId="394446D7" w14:textId="77777777" w:rsidR="00A3410F" w:rsidRDefault="00727F1E">
      <w:pPr>
        <w:pStyle w:val="a0"/>
      </w:pPr>
      <w:r>
        <w:t>ご所属：</w:t>
      </w:r>
    </w:p>
    <w:p w14:paraId="0B5E838B" w14:textId="77777777" w:rsidR="00A3410F" w:rsidRDefault="00727F1E">
      <w:r>
        <w:br/>
      </w:r>
      <w:r>
        <w:br/>
      </w:r>
    </w:p>
    <w:p w14:paraId="43E93261" w14:textId="13615863" w:rsidR="00A3410F" w:rsidRDefault="00727F1E">
      <w:pPr>
        <w:pStyle w:val="a0"/>
        <w:rPr>
          <w:lang w:eastAsia="ja-JP"/>
        </w:rPr>
      </w:pPr>
      <w:r>
        <w:rPr>
          <w:rFonts w:hint="eastAsia"/>
          <w:lang w:eastAsia="ja-JP"/>
        </w:rPr>
        <w:t>Zoom</w:t>
      </w:r>
      <w:r>
        <w:rPr>
          <w:rFonts w:hint="eastAsia"/>
          <w:lang w:eastAsia="ja-JP"/>
        </w:rPr>
        <w:t>で聴講される場合は、</w:t>
      </w:r>
      <w:r>
        <w:rPr>
          <w:lang w:eastAsia="ja-JP"/>
        </w:rPr>
        <w:t>メールアドレス：</w:t>
      </w:r>
    </w:p>
    <w:p w14:paraId="643E86A2" w14:textId="77777777" w:rsidR="00A3410F" w:rsidRDefault="00727F1E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br/>
      </w:r>
    </w:p>
    <w:p w14:paraId="4DBFD50F" w14:textId="77777777" w:rsidR="00A3410F" w:rsidRDefault="00727F1E">
      <w:pPr>
        <w:pStyle w:val="a0"/>
      </w:pPr>
      <w:r>
        <w:t>電話番号：</w:t>
      </w:r>
    </w:p>
    <w:p w14:paraId="535D82FB" w14:textId="77777777" w:rsidR="00A3410F" w:rsidRDefault="00727F1E">
      <w:r>
        <w:br/>
      </w:r>
      <w:r>
        <w:br/>
      </w:r>
    </w:p>
    <w:p w14:paraId="4576AB8E" w14:textId="77777777" w:rsidR="00A3410F" w:rsidRDefault="00727F1E">
      <w:pPr>
        <w:pStyle w:val="a0"/>
        <w:rPr>
          <w:lang w:eastAsia="ja-JP"/>
        </w:rPr>
      </w:pPr>
      <w:r>
        <w:rPr>
          <w:lang w:eastAsia="ja-JP"/>
        </w:rPr>
        <w:t>参加方法（現地／オンライン）：</w:t>
      </w:r>
    </w:p>
    <w:p w14:paraId="74A02E4A" w14:textId="77777777" w:rsidR="00A3410F" w:rsidRDefault="00727F1E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br/>
      </w:r>
    </w:p>
    <w:p w14:paraId="401CC691" w14:textId="77777777" w:rsidR="00A3410F" w:rsidRDefault="00727F1E">
      <w:pPr>
        <w:pStyle w:val="a0"/>
      </w:pPr>
      <w:proofErr w:type="spellStart"/>
      <w:r>
        <w:t>備考</w:t>
      </w:r>
      <w:proofErr w:type="spellEnd"/>
      <w:r>
        <w:t>：</w:t>
      </w:r>
    </w:p>
    <w:p w14:paraId="2AFA81EB" w14:textId="77777777" w:rsidR="00A3410F" w:rsidRDefault="00727F1E">
      <w:r>
        <w:br/>
      </w:r>
      <w:r>
        <w:br/>
      </w:r>
    </w:p>
    <w:sectPr w:rsidR="00A341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7F1E"/>
    <w:rsid w:val="00A3410F"/>
    <w:rsid w:val="00AA1D8D"/>
    <w:rsid w:val="00B2060D"/>
    <w:rsid w:val="00B47730"/>
    <w:rsid w:val="00CB0664"/>
    <w:rsid w:val="00EF2F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53D83"/>
  <w14:defaultImageDpi w14:val="300"/>
  <w15:docId w15:val="{BDB4E15C-51CD-4C75-927F-4C85959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ＭＳ ゴシック" w:hAnsi="ＭＳ 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AC284-01C0-4065-8B7B-840DF7CC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Nakagawa Koji(中川 光司)</cp:lastModifiedBy>
  <cp:revision>2</cp:revision>
  <dcterms:created xsi:type="dcterms:W3CDTF">2025-04-23T23:29:00Z</dcterms:created>
  <dcterms:modified xsi:type="dcterms:W3CDTF">2025-04-23T23:29:00Z</dcterms:modified>
  <cp:category/>
</cp:coreProperties>
</file>